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libro    </w:t>
      </w:r>
      <w:r>
        <w:t xml:space="preserve">   mapa    </w:t>
      </w:r>
      <w:r>
        <w:t xml:space="preserve">   mesa    </w:t>
      </w:r>
      <w:r>
        <w:t xml:space="preserve">   historia    </w:t>
      </w:r>
      <w:r>
        <w:t xml:space="preserve">   musica    </w:t>
      </w:r>
      <w:r>
        <w:t xml:space="preserve">   literature    </w:t>
      </w:r>
      <w:r>
        <w:t xml:space="preserve">   ingles    </w:t>
      </w:r>
      <w:r>
        <w:t xml:space="preserve">   arte    </w:t>
      </w:r>
      <w:r>
        <w:t xml:space="preserve">   curso    </w:t>
      </w:r>
      <w:r>
        <w:t xml:space="preserve">   semestre    </w:t>
      </w:r>
      <w:r>
        <w:t xml:space="preserve">   horario    </w:t>
      </w:r>
      <w:r>
        <w:t xml:space="preserve">   examen    </w:t>
      </w:r>
      <w:r>
        <w:t xml:space="preserve">   clase    </w:t>
      </w:r>
      <w:r>
        <w:t xml:space="preserve">   universidad    </w:t>
      </w:r>
      <w:r>
        <w:t xml:space="preserve">   puerta    </w:t>
      </w:r>
      <w:r>
        <w:t xml:space="preserve">   pizarra    </w:t>
      </w:r>
      <w:r>
        <w:t xml:space="preserve">   reloj    </w:t>
      </w:r>
      <w:r>
        <w:t xml:space="preserve">   silla    </w:t>
      </w:r>
      <w:r>
        <w:t xml:space="preserve">   tiza    </w:t>
      </w:r>
      <w:r>
        <w:t xml:space="preserve">   mochila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2021-10-11T17:20:15Z</dcterms:created>
  <dcterms:modified xsi:type="dcterms:W3CDTF">2021-10-11T17:20:15Z</dcterms:modified>
</cp:coreProperties>
</file>