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Vocab. 2.1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Cycling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Gymnastics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Kitesurfing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Golf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Waterpolo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Helmet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Racetrack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Referee, umpire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Snorkeling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Fishing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Rugby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Vocab. 2.1</dc:title>
  <dcterms:created xsi:type="dcterms:W3CDTF">2021-10-11T17:21:04Z</dcterms:created>
  <dcterms:modified xsi:type="dcterms:W3CDTF">2021-10-11T17:21:04Z</dcterms:modified>
</cp:coreProperties>
</file>