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teacher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objects in the classroom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eraser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2021-10-11T17:18:42Z</dcterms:created>
  <dcterms:modified xsi:type="dcterms:W3CDTF">2021-10-11T17:18:42Z</dcterms:modified>
</cp:coreProperties>
</file>