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 2.2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calculadora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borrador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 tijeras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reloj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Lapiz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silla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pluma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 Grabadora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 puerta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 mochilla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 pegamento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El Flash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marcador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diccionario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libro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regla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cuanderno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carpeta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mesa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tiza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 papel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prizarron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escritorio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 Bandera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 mapa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2.2</dc:title>
  <dcterms:created xsi:type="dcterms:W3CDTF">2021-10-11T17:20:30Z</dcterms:created>
  <dcterms:modified xsi:type="dcterms:W3CDTF">2021-10-11T17:20:30Z</dcterms:modified>
</cp:coreProperties>
</file>