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2.2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 donde    </w:t>
      </w:r>
      <w:r>
        <w:t xml:space="preserve">   aburrido    </w:t>
      </w:r>
      <w:r>
        <w:t xml:space="preserve">   al lado    </w:t>
      </w:r>
      <w:r>
        <w:t xml:space="preserve">   cansado    </w:t>
      </w:r>
      <w:r>
        <w:t xml:space="preserve">   cerca    </w:t>
      </w:r>
      <w:r>
        <w:t xml:space="preserve">   contento    </w:t>
      </w:r>
      <w:r>
        <w:t xml:space="preserve">   cuando    </w:t>
      </w:r>
      <w:r>
        <w:t xml:space="preserve">   debajo    </w:t>
      </w:r>
      <w:r>
        <w:t xml:space="preserve">   delante    </w:t>
      </w:r>
      <w:r>
        <w:t xml:space="preserve">   dentro    </w:t>
      </w:r>
      <w:r>
        <w:t xml:space="preserve">   deprimido    </w:t>
      </w:r>
      <w:r>
        <w:t xml:space="preserve">   detras    </w:t>
      </w:r>
      <w:r>
        <w:t xml:space="preserve">   divertido    </w:t>
      </w:r>
      <w:r>
        <w:t xml:space="preserve">   el bano    </w:t>
      </w:r>
      <w:r>
        <w:t xml:space="preserve">   el borrador    </w:t>
      </w:r>
      <w:r>
        <w:t xml:space="preserve">   el cuaderno    </w:t>
      </w:r>
      <w:r>
        <w:t xml:space="preserve">   el escritorio    </w:t>
      </w:r>
      <w:r>
        <w:t xml:space="preserve">   el gimnasio    </w:t>
      </w:r>
      <w:r>
        <w:t xml:space="preserve">   el lapiz    </w:t>
      </w:r>
      <w:r>
        <w:t xml:space="preserve">   el mapa    </w:t>
      </w:r>
      <w:r>
        <w:t xml:space="preserve">   el papel    </w:t>
      </w:r>
      <w:r>
        <w:t xml:space="preserve">   el pasillo    </w:t>
      </w:r>
      <w:r>
        <w:t xml:space="preserve">   el pizarron    </w:t>
      </w:r>
      <w:r>
        <w:t xml:space="preserve">   el problema    </w:t>
      </w:r>
      <w:r>
        <w:t xml:space="preserve">   el reloj    </w:t>
      </w:r>
      <w:r>
        <w:t xml:space="preserve">   emocionado    </w:t>
      </w:r>
      <w:r>
        <w:t xml:space="preserve">   encima    </w:t>
      </w:r>
      <w:r>
        <w:t xml:space="preserve">   enojado    </w:t>
      </w:r>
      <w:r>
        <w:t xml:space="preserve">   interesante    </w:t>
      </w:r>
      <w:r>
        <w:t xml:space="preserve">   la biblioteca    </w:t>
      </w:r>
      <w:r>
        <w:t xml:space="preserve">   la cafeteria    </w:t>
      </w:r>
      <w:r>
        <w:t xml:space="preserve">   la calculadora    </w:t>
      </w:r>
      <w:r>
        <w:t xml:space="preserve">   la mochila    </w:t>
      </w:r>
      <w:r>
        <w:t xml:space="preserve">   la oficina del director    </w:t>
      </w:r>
      <w:r>
        <w:t xml:space="preserve">   la pluma    </w:t>
      </w:r>
      <w:r>
        <w:t xml:space="preserve">   la puerta    </w:t>
      </w:r>
      <w:r>
        <w:t xml:space="preserve">   la silla    </w:t>
      </w:r>
      <w:r>
        <w:t xml:space="preserve">   la tiza    </w:t>
      </w:r>
      <w:r>
        <w:t xml:space="preserve">   la ventana    </w:t>
      </w:r>
      <w:r>
        <w:t xml:space="preserve">   lejos    </w:t>
      </w:r>
      <w:r>
        <w:t xml:space="preserve">   nervioso    </w:t>
      </w:r>
      <w:r>
        <w:t xml:space="preserve">   ocupado    </w:t>
      </w:r>
      <w:r>
        <w:t xml:space="preserve">   tranquilo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2.2</dc:title>
  <dcterms:created xsi:type="dcterms:W3CDTF">2021-10-11T17:19:54Z</dcterms:created>
  <dcterms:modified xsi:type="dcterms:W3CDTF">2021-10-11T17:19:54Z</dcterms:modified>
</cp:coreProperties>
</file>