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siempre    </w:t>
      </w:r>
      <w:r>
        <w:t xml:space="preserve">   pues    </w:t>
      </w:r>
      <w:r>
        <w:t xml:space="preserve">   pero    </w:t>
      </w:r>
      <w:r>
        <w:t xml:space="preserve">   oye    </w:t>
      </w:r>
      <w:r>
        <w:t xml:space="preserve">   mucho    </w:t>
      </w:r>
      <w:r>
        <w:t xml:space="preserve">   momento    </w:t>
      </w:r>
      <w:r>
        <w:t xml:space="preserve">   hoy    </w:t>
      </w:r>
      <w:r>
        <w:t xml:space="preserve">   hacer un pregunta    </w:t>
      </w:r>
      <w:r>
        <w:t xml:space="preserve">   grande    </w:t>
      </w:r>
      <w:r>
        <w:t xml:space="preserve">   favorito    </w:t>
      </w:r>
      <w:r>
        <w:t xml:space="preserve">   acuerdo    </w:t>
      </w:r>
      <w:r>
        <w:t xml:space="preserve">   concierto    </w:t>
      </w:r>
      <w:r>
        <w:t xml:space="preserve">   como no    </w:t>
      </w:r>
      <w:r>
        <w:t xml:space="preserve">   cantante    </w:t>
      </w:r>
      <w:r>
        <w:t xml:space="preserve">   bueno    </w:t>
      </w:r>
      <w:r>
        <w:t xml:space="preserve">   ahora    </w:t>
      </w:r>
      <w:r>
        <w:t xml:space="preserve">   ver    </w:t>
      </w:r>
      <w:r>
        <w:t xml:space="preserve">   vamos    </w:t>
      </w:r>
      <w:r>
        <w:t xml:space="preserve">   tomar    </w:t>
      </w:r>
      <w:r>
        <w:t xml:space="preserve">   saber    </w:t>
      </w:r>
      <w:r>
        <w:t xml:space="preserve">   preguntar    </w:t>
      </w:r>
      <w:r>
        <w:t xml:space="preserve">   leer    </w:t>
      </w:r>
      <w:r>
        <w:t xml:space="preserve">   ir a    </w:t>
      </w:r>
      <w:r>
        <w:t xml:space="preserve">   hacer    </w:t>
      </w:r>
      <w:r>
        <w:t xml:space="preserve">   comer    </w:t>
      </w:r>
      <w:r>
        <w:t xml:space="preserve">   tienda    </w:t>
      </w:r>
      <w:r>
        <w:t xml:space="preserve">   teatro    </w:t>
      </w:r>
      <w:r>
        <w:t xml:space="preserve">   plaza    </w:t>
      </w:r>
      <w:r>
        <w:t xml:space="preserve">   museo    </w:t>
      </w:r>
      <w:r>
        <w:t xml:space="preserve">   edificio    </w:t>
      </w:r>
      <w:r>
        <w:t xml:space="preserve">   calle    </w:t>
      </w:r>
      <w:r>
        <w:t xml:space="preserve">   avenida    </w:t>
      </w:r>
      <w:r>
        <w:t xml:space="preserve">   menu    </w:t>
      </w:r>
      <w:r>
        <w:t xml:space="preserve">   mesero    </w:t>
      </w:r>
      <w:r>
        <w:t xml:space="preserve">   pescado    </w:t>
      </w:r>
      <w:r>
        <w:t xml:space="preserve">   frijoles    </w:t>
      </w:r>
      <w:r>
        <w:t xml:space="preserve">   ensalada    </w:t>
      </w:r>
      <w:r>
        <w:t xml:space="preserve">   carne    </w:t>
      </w:r>
      <w:r>
        <w:t xml:space="preserve">   comida    </w:t>
      </w:r>
      <w:r>
        <w:t xml:space="preserve">   bebida    </w:t>
      </w:r>
      <w:r>
        <w:t xml:space="preserve">   agua    </w:t>
      </w:r>
      <w:r>
        <w:t xml:space="preserve">   refresco    </w:t>
      </w:r>
      <w:r>
        <w:t xml:space="preserve">   jugo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2021-10-11T17:20:27Z</dcterms:created>
  <dcterms:modified xsi:type="dcterms:W3CDTF">2021-10-11T17:20:27Z</dcterms:modified>
</cp:coreProperties>
</file>