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Spanish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3. 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18. 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22. Los recuerdos 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21. Yo compraré - I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11. Costar –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16. Me quedaré – I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19. Yo tomaré – I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2. Viajar a –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8. La plaza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12. Costará – it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1. Yo viajaré a – I will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5. 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6. 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10. 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15. Yo visitaré – I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4. 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20. 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17. 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7. 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9. El centro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13. Yo comeré – I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Try and solve the crossword puzzle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14. Yo iré – I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23. El viaje –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Spanish Vocab </dc:title>
  <dcterms:created xsi:type="dcterms:W3CDTF">2021-10-10T23:46:38Z</dcterms:created>
  <dcterms:modified xsi:type="dcterms:W3CDTF">2021-10-10T23:46:38Z</dcterms:modified>
</cp:coreProperties>
</file>