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 viaje    </w:t>
      </w:r>
      <w:r>
        <w:t xml:space="preserve">   Los recuerdos    </w:t>
      </w:r>
      <w:r>
        <w:t xml:space="preserve">   Yo compraré    </w:t>
      </w:r>
      <w:r>
        <w:t xml:space="preserve">   Los monumentos    </w:t>
      </w:r>
      <w:r>
        <w:t xml:space="preserve">   Yo tomaré    </w:t>
      </w:r>
      <w:r>
        <w:t xml:space="preserve">   El equipaje    </w:t>
      </w:r>
      <w:r>
        <w:t xml:space="preserve">   El hotel    </w:t>
      </w:r>
      <w:r>
        <w:t xml:space="preserve">   Me quedaré    </w:t>
      </w:r>
      <w:r>
        <w:t xml:space="preserve">   Yo visitaré    </w:t>
      </w:r>
      <w:r>
        <w:t xml:space="preserve">   Yo iré –    </w:t>
      </w:r>
      <w:r>
        <w:t xml:space="preserve">   Yo comeré    </w:t>
      </w:r>
      <w:r>
        <w:t xml:space="preserve">   Costará    </w:t>
      </w:r>
      <w:r>
        <w:t xml:space="preserve">   Costar    </w:t>
      </w:r>
      <w:r>
        <w:t xml:space="preserve">   El billete    </w:t>
      </w:r>
      <w:r>
        <w:t xml:space="preserve">   El centro comercial    </w:t>
      </w:r>
      <w:r>
        <w:t xml:space="preserve">   La plaza central    </w:t>
      </w:r>
      <w:r>
        <w:t xml:space="preserve">   El museo    </w:t>
      </w:r>
      <w:r>
        <w:t xml:space="preserve">   El aeropuerto    </w:t>
      </w:r>
      <w:r>
        <w:t xml:space="preserve">   El pasaporte    </w:t>
      </w:r>
      <w:r>
        <w:t xml:space="preserve">   El pais    </w:t>
      </w:r>
      <w:r>
        <w:t xml:space="preserve">   La ciudad    </w:t>
      </w:r>
      <w:r>
        <w:t xml:space="preserve">   Viajar a    </w:t>
      </w:r>
      <w:r>
        <w:t xml:space="preserve">   Yo viajaré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2021-10-11T17:20:38Z</dcterms:created>
  <dcterms:modified xsi:type="dcterms:W3CDTF">2021-10-11T17:20:38Z</dcterms:modified>
</cp:coreProperties>
</file>