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juego que usa fichas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esto para mucho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Juegos como el fútbol y el fútbol norte americano usa 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deporte que hacen para el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Puedes hacer estoy para mirar los peces pero no quieres 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debes pegar eso en el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jugar los dados, debes tener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Debes tirar todos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usas cuando haces el alpinismo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llueve, puedes jugar deportes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Clavas los dardos en 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usas para pegar la pelota en el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mantener las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menten la pelota en baloncesto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2021-10-11T17:19:43Z</dcterms:created>
  <dcterms:modified xsi:type="dcterms:W3CDTF">2021-10-11T17:19:43Z</dcterms:modified>
</cp:coreProperties>
</file>