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Nadar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Muy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Secundaria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Comer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trabajador (a)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ninguna manera in English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Trabajar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(no) Me gusta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dormir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leer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 gusta?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Hablar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Correr in 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2021-10-11T17:18:51Z</dcterms:created>
  <dcterms:modified xsi:type="dcterms:W3CDTF">2021-10-11T17:18:51Z</dcterms:modified>
</cp:coreProperties>
</file>