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Hard-working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Big,Large,Great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Red-haired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Small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Good-looking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Artistic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Intelligent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He/She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Blond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Athletic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Brown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Because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 have...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Pretty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2021-10-11T17:18:58Z</dcterms:created>
  <dcterms:modified xsi:type="dcterms:W3CDTF">2021-10-11T17:18:58Z</dcterms:modified>
</cp:coreProperties>
</file>