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elamigo    </w:t>
      </w:r>
      <w:r>
        <w:t xml:space="preserve">   lapersona    </w:t>
      </w:r>
      <w:r>
        <w:t xml:space="preserve">   tengo    </w:t>
      </w:r>
      <w:r>
        <w:t xml:space="preserve">   guapo    </w:t>
      </w:r>
      <w:r>
        <w:t xml:space="preserve">   elhombre    </w:t>
      </w:r>
      <w:r>
        <w:t xml:space="preserve">   elchico    </w:t>
      </w:r>
      <w:r>
        <w:t xml:space="preserve">   lachica    </w:t>
      </w:r>
      <w:r>
        <w:t xml:space="preserve">   todos    </w:t>
      </w:r>
      <w:r>
        <w:t xml:space="preserve">   viejo    </w:t>
      </w:r>
      <w:r>
        <w:t xml:space="preserve">   joven    </w:t>
      </w:r>
      <w:r>
        <w:t xml:space="preserve">   grande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2021-10-11T17:18:19Z</dcterms:created>
  <dcterms:modified xsi:type="dcterms:W3CDTF">2021-10-11T17:18:19Z</dcterms:modified>
</cp:coreProperties>
</file>