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volver    </w:t>
      </w:r>
      <w:r>
        <w:t xml:space="preserve">   ver    </w:t>
      </w:r>
      <w:r>
        <w:t xml:space="preserve">   tolvez    </w:t>
      </w:r>
      <w:r>
        <w:t xml:space="preserve">   poder    </w:t>
      </w:r>
      <w:r>
        <w:t xml:space="preserve">   lugar    </w:t>
      </w:r>
      <w:r>
        <w:t xml:space="preserve">   dormir    </w:t>
      </w:r>
      <w:r>
        <w:t xml:space="preserve">   aqui    </w:t>
      </w:r>
      <w:r>
        <w:t xml:space="preserve">   almorzar    </w:t>
      </w:r>
      <w:r>
        <w:t xml:space="preserve">   alli    </w:t>
      </w:r>
      <w:r>
        <w:t xml:space="preserve">   verduras    </w:t>
      </w:r>
      <w:r>
        <w:t xml:space="preserve">   tomate    </w:t>
      </w:r>
      <w:r>
        <w:t xml:space="preserve">   pollo    </w:t>
      </w:r>
      <w:r>
        <w:t xml:space="preserve">   pescado    </w:t>
      </w:r>
      <w:r>
        <w:t xml:space="preserve">   patata    </w:t>
      </w:r>
      <w:r>
        <w:t xml:space="preserve">   pastel    </w:t>
      </w:r>
      <w:r>
        <w:t xml:space="preserve">   frijoles    </w:t>
      </w:r>
      <w:r>
        <w:t xml:space="preserve">   ensalada    </w:t>
      </w:r>
      <w:r>
        <w:t xml:space="preserve">   carne    </w:t>
      </w:r>
      <w:r>
        <w:t xml:space="preserve">   brocoli    </w:t>
      </w:r>
      <w:r>
        <w:t xml:space="preserve">   bistec    </w:t>
      </w:r>
      <w:r>
        <w:t xml:space="preserve">   arroz    </w:t>
      </w:r>
      <w:r>
        <w:t xml:space="preserve">   servir    </w:t>
      </w:r>
      <w:r>
        <w:t xml:space="preserve">   pedir    </w:t>
      </w:r>
      <w:r>
        <w:t xml:space="preserve">   propina    </w:t>
      </w:r>
      <w:r>
        <w:t xml:space="preserve">   cafe    </w:t>
      </w:r>
      <w:r>
        <w:t xml:space="preserve">   principal    </w:t>
      </w:r>
      <w:r>
        <w:t xml:space="preserve">   plato    </w:t>
      </w:r>
      <w:r>
        <w:t xml:space="preserve">   mesa    </w:t>
      </w:r>
      <w:r>
        <w:t xml:space="preserve">   menu    </w:t>
      </w:r>
      <w:r>
        <w:t xml:space="preserve">   postre    </w:t>
      </w:r>
      <w:r>
        <w:t xml:space="preserve">   cuenta    </w:t>
      </w:r>
      <w:r>
        <w:t xml:space="preserve">   costar    </w:t>
      </w:r>
      <w:r>
        <w:t xml:space="preserve">   camarero    </w:t>
      </w:r>
      <w:r>
        <w:t xml:space="preserve">   tomar    </w:t>
      </w:r>
      <w:r>
        <w:t xml:space="preserve">   encontrar    </w:t>
      </w:r>
      <w:r>
        <w:t xml:space="preserve">   encoche    </w:t>
      </w:r>
      <w:r>
        <w:t xml:space="preserve">   enautobus    </w:t>
      </w:r>
      <w:r>
        <w:t xml:space="preserve">   la calle    </w:t>
      </w:r>
      <w:r>
        <w:t xml:space="preserve">   a pie    </w:t>
      </w:r>
      <w:r>
        <w:t xml:space="preserve">   ventanilla    </w:t>
      </w:r>
      <w:r>
        <w:t xml:space="preserve">   peliscula    </w:t>
      </w:r>
      <w:r>
        <w:t xml:space="preserve">   musica rock    </w:t>
      </w:r>
      <w:r>
        <w:t xml:space="preserve">   entradas    </w:t>
      </w:r>
      <w:r>
        <w:t xml:space="preserve">   concierto    </w:t>
      </w:r>
      <w:r>
        <w:t xml:space="preserve">   teatro    </w:t>
      </w:r>
      <w:r>
        <w:t xml:space="preserve">   restaurante    </w:t>
      </w:r>
      <w:r>
        <w:t xml:space="preserve">   parque    </w:t>
      </w:r>
      <w:r>
        <w:t xml:space="preserve">   cine    </w:t>
      </w:r>
      <w:r>
        <w:t xml:space="preserve">   centro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2021-10-11T17:18:21Z</dcterms:created>
  <dcterms:modified xsi:type="dcterms:W3CDTF">2021-10-11T17:18:21Z</dcterms:modified>
</cp:coreProperties>
</file>