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Los saludos 6am-12-pm.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Buenos dias!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Question: Como 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hasta luego.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Question: De donde es 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Question: Como estas?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Response: Estoy bien, gracias.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llamo Matt.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to: Mucho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Question: Como 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Question: De donde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Estoy mal, _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Question: De deonde es ella?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2021-10-11T17:19:04Z</dcterms:created>
  <dcterms:modified xsi:type="dcterms:W3CDTF">2021-10-11T17:19:04Z</dcterms:modified>
</cp:coreProperties>
</file>