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 llamo Matt.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Question: De donde es 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Estot mal, _ 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gusto.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Question: Como estas?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Response: Estoy bien, gracias.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hasta luego.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Question: Como estas?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Question: Como estas?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saludos 6am- 12pm.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Response to: Mucho gusto.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Buenos dias!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Question: De donde es 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Question: De donde eres?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Mucho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2021-10-11T17:19:06Z</dcterms:created>
  <dcterms:modified xsi:type="dcterms:W3CDTF">2021-10-11T17:19:06Z</dcterms:modified>
</cp:coreProperties>
</file>