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Baloncesto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 juegos de mesa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go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beisbol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swim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2021-10-11T17:19:08Z</dcterms:created>
  <dcterms:modified xsi:type="dcterms:W3CDTF">2021-10-11T17:19:08Z</dcterms:modified>
</cp:coreProperties>
</file>