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scrambled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continental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receptionist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youth 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soap</w:t>
            </w:r>
          </w:p>
        </w:tc>
      </w:tr>
    </w:tbl>
    <w:p>
      <w:pPr>
        <w:pStyle w:val="WordBankMedium"/>
      </w:pPr>
      <w:r>
        <w:t xml:space="preserve">   desayuno americano     </w:t>
      </w:r>
      <w:r>
        <w:t xml:space="preserve">   cuarto doble     </w:t>
      </w:r>
      <w:r>
        <w:t xml:space="preserve">   armario     </w:t>
      </w:r>
      <w:r>
        <w:t xml:space="preserve">   pan dulce     </w:t>
      </w:r>
      <w:r>
        <w:t xml:space="preserve">   jugo de naranja     </w:t>
      </w:r>
      <w:r>
        <w:t xml:space="preserve">   desayuno continental     </w:t>
      </w:r>
      <w:r>
        <w:t xml:space="preserve">   recepcionista     </w:t>
      </w:r>
      <w:r>
        <w:t xml:space="preserve">   cuarto de baño     </w:t>
      </w:r>
      <w:r>
        <w:t xml:space="preserve">   hospedarse     </w:t>
      </w:r>
      <w:r>
        <w:t xml:space="preserve">   el lavador     </w:t>
      </w:r>
      <w:r>
        <w:t xml:space="preserve">   el jabón     </w:t>
      </w:r>
      <w:r>
        <w:t xml:space="preserve">   la sabana     </w:t>
      </w:r>
      <w:r>
        <w:t xml:space="preserve">   huevos revueltos     </w:t>
      </w:r>
      <w:r>
        <w:t xml:space="preserve">   albergue juvenil     </w:t>
      </w:r>
      <w:r>
        <w:t xml:space="preserve">   cambiar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2021-10-11T17:19:51Z</dcterms:created>
  <dcterms:modified xsi:type="dcterms:W3CDTF">2021-10-11T17:19:51Z</dcterms:modified>
</cp:coreProperties>
</file>