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arroz    </w:t>
      </w:r>
      <w:r>
        <w:t xml:space="preserve">   cuchillo    </w:t>
      </w:r>
      <w:r>
        <w:t xml:space="preserve">   huevos    </w:t>
      </w:r>
      <w:r>
        <w:t xml:space="preserve">   leche    </w:t>
      </w:r>
      <w:r>
        <w:t xml:space="preserve">   maiz    </w:t>
      </w:r>
      <w:r>
        <w:t xml:space="preserve">   papas    </w:t>
      </w:r>
      <w:r>
        <w:t xml:space="preserve">   pizza    </w:t>
      </w:r>
      <w:r>
        <w:t xml:space="preserve">   refresco    </w:t>
      </w:r>
      <w:r>
        <w:t xml:space="preserve">   salsa    </w:t>
      </w:r>
      <w:r>
        <w:t xml:space="preserve">   servilleta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2021-10-11T17:18:26Z</dcterms:created>
  <dcterms:modified xsi:type="dcterms:W3CDTF">2021-10-11T17:18:26Z</dcterms:modified>
</cp:coreProperties>
</file>