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carinosa    </w:t>
      </w:r>
      <w:r>
        <w:t xml:space="preserve">   mayor    </w:t>
      </w:r>
      <w:r>
        <w:t xml:space="preserve">   menor    </w:t>
      </w:r>
      <w:r>
        <w:t xml:space="preserve">   la gatita    </w:t>
      </w:r>
      <w:r>
        <w:t xml:space="preserve">   la gata    </w:t>
      </w:r>
      <w:r>
        <w:t xml:space="preserve">   la perrito    </w:t>
      </w:r>
      <w:r>
        <w:t xml:space="preserve">   la perra    </w:t>
      </w:r>
      <w:r>
        <w:t xml:space="preserve">   la mascot    </w:t>
      </w:r>
      <w:r>
        <w:t xml:space="preserve">   el nombre    </w:t>
      </w:r>
      <w:r>
        <w:t xml:space="preserve">   la gemelo    </w:t>
      </w:r>
      <w:r>
        <w:t xml:space="preserve">   la sobrina    </w:t>
      </w:r>
      <w:r>
        <w:t xml:space="preserve">   unica    </w:t>
      </w:r>
      <w:r>
        <w:t xml:space="preserve">   la hija    </w:t>
      </w:r>
      <w:r>
        <w:t xml:space="preserve">   la nieta    </w:t>
      </w:r>
      <w:r>
        <w:t xml:space="preserve">   la abuela    </w:t>
      </w:r>
      <w:r>
        <w:t xml:space="preserve">   la prima    </w:t>
      </w:r>
      <w:r>
        <w:t xml:space="preserve">   la tia    </w:t>
      </w:r>
      <w:r>
        <w:t xml:space="preserve">   la hermanastro    </w:t>
      </w:r>
      <w:r>
        <w:t xml:space="preserve">   la Hermana    </w:t>
      </w:r>
      <w:r>
        <w:t xml:space="preserve">   la madrastra    </w:t>
      </w:r>
      <w:r>
        <w:t xml:space="preserve">   el padrastro    </w:t>
      </w:r>
      <w:r>
        <w:t xml:space="preserve">   la mujer    </w:t>
      </w:r>
      <w:r>
        <w:t xml:space="preserve">   el marido    </w:t>
      </w:r>
      <w:r>
        <w:t xml:space="preserve">   la esposa    </w:t>
      </w:r>
      <w:r>
        <w:t xml:space="preserve">   los padres    </w:t>
      </w:r>
      <w:r>
        <w:t xml:space="preserve">   la madre    </w:t>
      </w:r>
      <w:r>
        <w:t xml:space="preserve">   el padre    </w:t>
      </w:r>
      <w:r>
        <w:t xml:space="preserve">   los parientes    </w:t>
      </w:r>
      <w:r>
        <w:t xml:space="preserve">   el miembro    </w:t>
      </w:r>
      <w:r>
        <w:t xml:space="preserve">   la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2 </dc:title>
  <dcterms:created xsi:type="dcterms:W3CDTF">2021-10-11T17:19:38Z</dcterms:created>
  <dcterms:modified xsi:type="dcterms:W3CDTF">2021-10-11T17:19:38Z</dcterms:modified>
</cp:coreProperties>
</file>