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Familia    </w:t>
      </w:r>
      <w:r>
        <w:t xml:space="preserve">   Muchacho    </w:t>
      </w:r>
      <w:r>
        <w:t xml:space="preserve">   Chica    </w:t>
      </w:r>
      <w:r>
        <w:t xml:space="preserve">   Chico    </w:t>
      </w:r>
      <w:r>
        <w:t xml:space="preserve">   Terrible    </w:t>
      </w:r>
      <w:r>
        <w:t xml:space="preserve">   Estoy    </w:t>
      </w:r>
      <w:r>
        <w:t xml:space="preserve">   Vivo    </w:t>
      </w:r>
      <w:r>
        <w:t xml:space="preserve">   Gusta    </w:t>
      </w:r>
      <w:r>
        <w:t xml:space="preserve">   Gracias    </w:t>
      </w:r>
      <w:r>
        <w:t xml:space="preserve">   Comer    </w:t>
      </w:r>
      <w:r>
        <w:t xml:space="preserve">   Bailar    </w:t>
      </w:r>
      <w:r>
        <w:t xml:space="preserve">   Casa    </w:t>
      </w:r>
      <w:r>
        <w:t xml:space="preserve">   Apartamento    </w:t>
      </w:r>
      <w:r>
        <w:t xml:space="preserve">   Regular    </w:t>
      </w:r>
      <w:r>
        <w:t xml:space="preserve">   Mundo    </w:t>
      </w:r>
      <w:r>
        <w:t xml:space="preserve">   Muchacha    </w:t>
      </w:r>
      <w:r>
        <w:t xml:space="preserve">   Hombre    </w:t>
      </w:r>
      <w:r>
        <w:t xml:space="preserve">   Mujer    </w:t>
      </w:r>
      <w:r>
        <w:t xml:space="preserve">   Nosotros    </w:t>
      </w:r>
      <w:r>
        <w:t xml:space="preserve">   Estudiante    </w:t>
      </w:r>
      <w:r>
        <w:t xml:space="preserve">   Amigo    </w:t>
      </w:r>
      <w:r>
        <w:t xml:space="preserve">   Trabajar    </w:t>
      </w:r>
      <w:r>
        <w:t xml:space="preserve">   Comunidad    </w:t>
      </w:r>
      <w:r>
        <w:t xml:space="preserve">   Bienvenido    </w:t>
      </w:r>
      <w:r>
        <w:t xml:space="preserve">   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2</dc:title>
  <dcterms:created xsi:type="dcterms:W3CDTF">2021-10-11T17:20:04Z</dcterms:created>
  <dcterms:modified xsi:type="dcterms:W3CDTF">2021-10-11T17:20:04Z</dcterms:modified>
</cp:coreProperties>
</file>