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 pasajero     </w:t>
      </w:r>
      <w:r>
        <w:t xml:space="preserve">   el pasaporte     </w:t>
      </w:r>
      <w:r>
        <w:t xml:space="preserve">   la puerta     </w:t>
      </w:r>
      <w:r>
        <w:t xml:space="preserve">   el pasaje    </w:t>
      </w:r>
      <w:r>
        <w:t xml:space="preserve">   el mostrador     </w:t>
      </w:r>
      <w:r>
        <w:t xml:space="preserve">   la maleta     </w:t>
      </w:r>
      <w:r>
        <w:t xml:space="preserve">   la lista de espera     </w:t>
      </w:r>
      <w:r>
        <w:t xml:space="preserve">   la llegada     </w:t>
      </w:r>
      <w:r>
        <w:t xml:space="preserve">   la linea aerea     </w:t>
      </w:r>
      <w:r>
        <w:t xml:space="preserve">   de ida    </w:t>
      </w:r>
      <w:r>
        <w:t xml:space="preserve">   con destino a     </w:t>
      </w:r>
      <w:r>
        <w:t xml:space="preserve">   el boleto     </w:t>
      </w:r>
      <w:r>
        <w:t xml:space="preserve">   de ida y vuelta     </w:t>
      </w:r>
      <w:r>
        <w:t xml:space="preserve">   la asistente de vuelo    </w:t>
      </w:r>
      <w:r>
        <w:t xml:space="preserve">   el asiento de pasillo     </w:t>
      </w:r>
      <w:r>
        <w:t xml:space="preserve">   el asiento de ventanilla     </w:t>
      </w:r>
      <w:r>
        <w:t xml:space="preserve">   la aduana     </w:t>
      </w:r>
      <w:r>
        <w:t xml:space="preserve">   depegar     </w:t>
      </w:r>
      <w:r>
        <w:t xml:space="preserve">   hacer escala en    </w:t>
      </w:r>
      <w:r>
        <w:t xml:space="preserve">   desembarcar    </w:t>
      </w:r>
      <w:r>
        <w:t xml:space="preserve">   facturar el equipaje     </w:t>
      </w:r>
      <w:r>
        <w:t xml:space="preserve">   aterrizar     </w:t>
      </w:r>
      <w:r>
        <w:t xml:space="preserve">   viajar al extranjero     </w:t>
      </w:r>
      <w:r>
        <w:t xml:space="preserve">   abordar     </w:t>
      </w:r>
      <w:r>
        <w:t xml:space="preserve">   cambiar dinero     </w:t>
      </w:r>
      <w:r>
        <w:t xml:space="preserve">   el itinerario     </w:t>
      </w:r>
      <w:r>
        <w:t xml:space="preserve">   hacer un tour    </w:t>
      </w:r>
      <w:r>
        <w:t xml:space="preserve">   hacer una reservacion     </w:t>
      </w:r>
      <w:r>
        <w:t xml:space="preserve">   la agencia de viajes    </w:t>
      </w:r>
      <w:r>
        <w:t xml:space="preserve">   la guìa turìstica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2021-10-11T17:18:19Z</dcterms:created>
  <dcterms:modified xsi:type="dcterms:W3CDTF">2021-10-11T17:18:19Z</dcterms:modified>
</cp:coreProperties>
</file>