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make very expensive jewlery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make expensive jewlery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make saddles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something you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a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picture taking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feed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used instead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weld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2021-10-11T17:17:42Z</dcterms:created>
  <dcterms:modified xsi:type="dcterms:W3CDTF">2021-10-11T17:17:42Z</dcterms:modified>
</cp:coreProperties>
</file>