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ser vivo que no es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hacemos al principio y al final del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caigo del cielo pero cuando tengo demasiado frío soy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contrario de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todos en nuestra escuela obtuvieron uno de estos para el trabajo escolar..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haces esto para mostrar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desayuno ni almuerzo pero...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escuchamos uno de estos todos los lunes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dices esto cuando ves a alguien que conoces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como el número 9, también los ves cuando miras hacia arriba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cuando estás afuera y miras hacia arriba ves esto..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como una pluma pero con tinta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palabra similar a 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todos compartimos un (blank) de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una persona que forma parte de la ley que decide si una persona va a la cárcel o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puedes usarlos para cortar papel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cosa sale de noche con las estrellas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los niños les gusta escucharlo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nosotras nos sentamos en esto durante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mayoría de los niños en estos días tienen uno de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dices esto cuando te sientes mal por algo o alguien (dos palabras)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 es una asignatura básica que tenemos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nombre de una canción y lo contrario de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aquí en St. Eds tendremos que usar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te golpeas a ti mismo causa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 sientas aquí con tu familia con tu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tiempo que comemos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ahora con el virus tenemos que hacer (blank) en línea a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dices esto después de que alguien estornuda o durante un brindis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estos pueden ser dulces o amargos y son saludables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2021-10-11T17:20:01Z</dcterms:created>
  <dcterms:modified xsi:type="dcterms:W3CDTF">2021-10-11T17:20:01Z</dcterms:modified>
</cp:coreProperties>
</file>