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 mala idea    </w:t>
      </w:r>
      <w:r>
        <w:t xml:space="preserve">   Recomendar    </w:t>
      </w:r>
      <w:r>
        <w:t xml:space="preserve">   Interesar    </w:t>
      </w:r>
      <w:r>
        <w:t xml:space="preserve">   Importar    </w:t>
      </w:r>
      <w:r>
        <w:t xml:space="preserve">   Internet    </w:t>
      </w:r>
      <w:r>
        <w:t xml:space="preserve">   Farmacia    </w:t>
      </w:r>
      <w:r>
        <w:t xml:space="preserve">   Tienda    </w:t>
      </w:r>
      <w:r>
        <w:t xml:space="preserve">   Vestirse    </w:t>
      </w:r>
      <w:r>
        <w:t xml:space="preserve">   La talla    </w:t>
      </w:r>
      <w:r>
        <w:t xml:space="preserve">   De rayas    </w:t>
      </w:r>
      <w:r>
        <w:t xml:space="preserve">   Generosidad    </w:t>
      </w:r>
      <w:r>
        <w:t xml:space="preserve">   Corbata    </w:t>
      </w:r>
      <w:r>
        <w:t xml:space="preserve">   Traje    </w:t>
      </w:r>
      <w:r>
        <w:t xml:space="preserve">   Reloj    </w:t>
      </w:r>
      <w:r>
        <w:t xml:space="preserve">   Pulsera    </w:t>
      </w:r>
      <w:r>
        <w:t xml:space="preserve">   Gorra    </w:t>
      </w:r>
      <w:r>
        <w:t xml:space="preserve">   Falda    </w:t>
      </w:r>
      <w:r>
        <w:t xml:space="preserve">   Chaleco    </w:t>
      </w:r>
      <w:r>
        <w:t xml:space="preserve">   Botas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3.1</dc:title>
  <dcterms:created xsi:type="dcterms:W3CDTF">2021-10-11T17:20:17Z</dcterms:created>
  <dcterms:modified xsi:type="dcterms:W3CDTF">2021-10-11T17:20:17Z</dcterms:modified>
</cp:coreProperties>
</file>