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comoda    </w:t>
      </w:r>
      <w:r>
        <w:t xml:space="preserve">   las joyas de plata    </w:t>
      </w:r>
      <w:r>
        <w:t xml:space="preserve">   te ves bien    </w:t>
      </w:r>
      <w:r>
        <w:t xml:space="preserve">   por ejemplo    </w:t>
      </w:r>
      <w:r>
        <w:t xml:space="preserve">   luego    </w:t>
      </w:r>
      <w:r>
        <w:t xml:space="preserve">   lentamente    </w:t>
      </w:r>
      <w:r>
        <w:t xml:space="preserve">   elegante    </w:t>
      </w:r>
      <w:r>
        <w:t xml:space="preserve">   depende    </w:t>
      </w:r>
      <w:r>
        <w:t xml:space="preserve">   antes    </w:t>
      </w:r>
      <w:r>
        <w:t xml:space="preserve">   la toalla    </w:t>
      </w:r>
      <w:r>
        <w:t xml:space="preserve">   el secador    </w:t>
      </w:r>
      <w:r>
        <w:t xml:space="preserve">   el pelo    </w:t>
      </w:r>
      <w:r>
        <w:t xml:space="preserve">   el peine    </w:t>
      </w:r>
      <w:r>
        <w:t xml:space="preserve">   el maquillaje    </w:t>
      </w:r>
      <w:r>
        <w:t xml:space="preserve">   los labios    </w:t>
      </w:r>
      <w:r>
        <w:t xml:space="preserve">   las joyas de oro    </w:t>
      </w:r>
      <w:r>
        <w:t xml:space="preserve">   la ducha    </w:t>
      </w:r>
      <w:r>
        <w:t xml:space="preserve">   el desodorante    </w:t>
      </w:r>
      <w:r>
        <w:t xml:space="preserve">   el gel    </w:t>
      </w:r>
      <w:r>
        <w:t xml:space="preserve">   el cepillo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2021-10-11T17:18:34Z</dcterms:created>
  <dcterms:modified xsi:type="dcterms:W3CDTF">2021-10-11T17:18:34Z</dcterms:modified>
</cp:coreProperties>
</file>