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oveja    </w:t>
      </w:r>
      <w:r>
        <w:t xml:space="preserve">   pinguino    </w:t>
      </w:r>
      <w:r>
        <w:t xml:space="preserve">   rafaga    </w:t>
      </w:r>
      <w:r>
        <w:t xml:space="preserve">   sabana    </w:t>
      </w:r>
      <w:r>
        <w:t xml:space="preserve">   sandia    </w:t>
      </w:r>
      <w:r>
        <w:t xml:space="preserve">   vinedo    </w:t>
      </w:r>
      <w:r>
        <w:t xml:space="preserve">   alto    </w:t>
      </w:r>
      <w:r>
        <w:t xml:space="preserve">   austral    </w:t>
      </w:r>
      <w:r>
        <w:t xml:space="preserve">   belicoso    </w:t>
      </w:r>
      <w:r>
        <w:t xml:space="preserve">   borrascoso    </w:t>
      </w:r>
      <w:r>
        <w:t xml:space="preserve">   dulce    </w:t>
      </w:r>
      <w:r>
        <w:t xml:space="preserve">   pacifico    </w:t>
      </w:r>
      <w:r>
        <w:t xml:space="preserve">   marino    </w:t>
      </w:r>
      <w:r>
        <w:t xml:space="preserve">   odio    </w:t>
      </w:r>
      <w:r>
        <w:t xml:space="preserve">   ganado    </w:t>
      </w:r>
      <w:r>
        <w:t xml:space="preserve">   gaucho    </w:t>
      </w:r>
      <w:r>
        <w:t xml:space="preserve">   hierba    </w:t>
      </w:r>
      <w:r>
        <w:t xml:space="preserve">   huerta    </w:t>
      </w:r>
      <w:r>
        <w:t xml:space="preserve">   indumentaria    </w:t>
      </w:r>
      <w:r>
        <w:t xml:space="preserve">   monte    </w:t>
      </w:r>
      <w:r>
        <w:t xml:space="preserve">   llanura    </w:t>
      </w:r>
      <w:r>
        <w:t xml:space="preserve">   glaciar    </w:t>
      </w:r>
      <w:r>
        <w:t xml:space="preserve">   chaparron    </w:t>
      </w:r>
      <w:r>
        <w:t xml:space="preserve">   cerro    </w:t>
      </w:r>
      <w:r>
        <w:t xml:space="preserve">   ballena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2021-10-11T17:18:37Z</dcterms:created>
  <dcterms:modified xsi:type="dcterms:W3CDTF">2021-10-11T17:18:37Z</dcterms:modified>
</cp:coreProperties>
</file>