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put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wash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brush your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off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comb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tooth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 on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routine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2021-10-11T17:18:03Z</dcterms:created>
  <dcterms:modified xsi:type="dcterms:W3CDTF">2021-10-11T17:18:03Z</dcterms:modified>
</cp:coreProperties>
</file>