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recipient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is...there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digital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ringtone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mouse pad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mailbox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pantalla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MP3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2021-10-11T17:18:05Z</dcterms:created>
  <dcterms:modified xsi:type="dcterms:W3CDTF">2021-10-11T17:18:05Z</dcterms:modified>
</cp:coreProperties>
</file>