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comedia    </w:t>
      </w:r>
      <w:r>
        <w:t xml:space="preserve">   actor    </w:t>
      </w:r>
      <w:r>
        <w:t xml:space="preserve">   presupuesto    </w:t>
      </w:r>
      <w:r>
        <w:t xml:space="preserve">   tratarse de    </w:t>
      </w:r>
      <w:r>
        <w:t xml:space="preserve">   productor    </w:t>
      </w:r>
      <w:r>
        <w:t xml:space="preserve">   guionista    </w:t>
      </w:r>
      <w:r>
        <w:t xml:space="preserve">   director    </w:t>
      </w:r>
      <w:r>
        <w:t xml:space="preserve">   estrellas del cine    </w:t>
      </w:r>
      <w:r>
        <w:t xml:space="preserve">   escena    </w:t>
      </w:r>
      <w:r>
        <w:t xml:space="preserve">   drama    </w:t>
      </w:r>
      <w:r>
        <w:t xml:space="preserve">   parece que    </w:t>
      </w:r>
      <w:r>
        <w:t xml:space="preserve">   ir a    </w:t>
      </w:r>
      <w:r>
        <w:t xml:space="preserve">   me gustaria    </w:t>
      </w:r>
      <w:r>
        <w:t xml:space="preserve">   tocar    </w:t>
      </w:r>
      <w:r>
        <w:t xml:space="preserve">   socio    </w:t>
      </w:r>
      <w:r>
        <w:t xml:space="preserve">   basquetbol juego    </w:t>
      </w:r>
      <w:r>
        <w:t xml:space="preserve">   invitar a    </w:t>
      </w:r>
      <w:r>
        <w:t xml:space="preserve">   boleto    </w:t>
      </w:r>
      <w:r>
        <w:t xml:space="preserve">   pager    </w:t>
      </w:r>
      <w:r>
        <w:t xml:space="preserve">   museo    </w:t>
      </w:r>
      <w:r>
        <w:t xml:space="preserve">   teatro    </w:t>
      </w:r>
      <w:r>
        <w:t xml:space="preserve">   reparto    </w:t>
      </w:r>
      <w:r>
        <w:t xml:space="preserve">   pelicula    </w:t>
      </w:r>
      <w:r>
        <w:t xml:space="preserve">   estrella    </w:t>
      </w:r>
      <w:r>
        <w:t xml:space="preserve">   hora de incio    </w:t>
      </w:r>
      <w:r>
        <w:t xml:space="preserve">   programa    </w:t>
      </w:r>
      <w:r>
        <w:t xml:space="preserve">   obra    </w:t>
      </w:r>
      <w:r>
        <w:t xml:space="preserve">   asistir    </w:t>
      </w:r>
      <w:r>
        <w:t xml:space="preserve">   concierto    </w:t>
      </w:r>
      <w:r>
        <w:t xml:space="preserve">   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2021-10-11T17:18:42Z</dcterms:created>
  <dcterms:modified xsi:type="dcterms:W3CDTF">2021-10-11T17:18:42Z</dcterms:modified>
</cp:coreProperties>
</file>