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LAAMISTAD    </w:t>
      </w:r>
      <w:r>
        <w:t xml:space="preserve">   CAERSE    </w:t>
      </w:r>
      <w:r>
        <w:t xml:space="preserve">   DEJAR    </w:t>
      </w:r>
      <w:r>
        <w:t xml:space="preserve">   SENTIRSE    </w:t>
      </w:r>
      <w:r>
        <w:t xml:space="preserve">   PORTARSEBIEN    </w:t>
      </w:r>
      <w:r>
        <w:t xml:space="preserve">   ENOJARSECON    </w:t>
      </w:r>
      <w:r>
        <w:t xml:space="preserve">   TENERENVIDIA    </w:t>
      </w:r>
      <w:r>
        <w:t xml:space="preserve">   SENTARSE    </w:t>
      </w:r>
      <w:r>
        <w:t xml:space="preserve">   DISCULPARSE    </w:t>
      </w:r>
      <w:r>
        <w:t xml:space="preserve">   Asustarsede    </w:t>
      </w:r>
      <w:r>
        <w:t xml:space="preserve">   DESPEDIRSE    </w:t>
      </w:r>
      <w:r>
        <w:t xml:space="preserve">   DARSECUENTADE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2021-10-11T17:18:45Z</dcterms:created>
  <dcterms:modified xsi:type="dcterms:W3CDTF">2021-10-11T17:18:45Z</dcterms:modified>
</cp:coreProperties>
</file>