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cobrar un cheque    </w:t>
      </w:r>
      <w:r>
        <w:t xml:space="preserve">   quedarse    </w:t>
      </w:r>
      <w:r>
        <w:t xml:space="preserve">   la carta    </w:t>
      </w:r>
      <w:r>
        <w:t xml:space="preserve">   el correo    </w:t>
      </w:r>
      <w:r>
        <w:t xml:space="preserve">   la pelota    </w:t>
      </w:r>
      <w:r>
        <w:t xml:space="preserve">   cerrar    </w:t>
      </w:r>
      <w:r>
        <w:t xml:space="preserve">   la gasolina    </w:t>
      </w:r>
      <w:r>
        <w:t xml:space="preserve">   en segundo    </w:t>
      </w:r>
      <w:r>
        <w:t xml:space="preserve">   el supermercado    </w:t>
      </w:r>
      <w:r>
        <w:t xml:space="preserve">   el sello    </w:t>
      </w:r>
      <w:r>
        <w:t xml:space="preserve">   la farmacia    </w:t>
      </w:r>
      <w:r>
        <w:t xml:space="preserve">   enviar    </w:t>
      </w:r>
      <w:r>
        <w:t xml:space="preserve">   el equipo deportivo    </w:t>
      </w:r>
      <w:r>
        <w:t xml:space="preserve">   la pasta dental    </w:t>
      </w:r>
      <w:r>
        <w:t xml:space="preserve">   el banco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3A</dc:title>
  <dcterms:created xsi:type="dcterms:W3CDTF">2021-10-11T17:19:48Z</dcterms:created>
  <dcterms:modified xsi:type="dcterms:W3CDTF">2021-10-11T17:19:48Z</dcterms:modified>
</cp:coreProperties>
</file>