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en las paredes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cocinas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siembros frutas y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esto para comer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secas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debes hacer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aqui es 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cerca de cama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mantiene la comida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comes con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haces tostadas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ropa esta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limpias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usas esto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usas para bebidas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</dc:title>
  <dcterms:created xsi:type="dcterms:W3CDTF">2021-10-11T17:19:41Z</dcterms:created>
  <dcterms:modified xsi:type="dcterms:W3CDTF">2021-10-11T17:19:41Z</dcterms:modified>
</cp:coreProperties>
</file>