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grandfather's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pinch your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man of your dreams"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dad's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close family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uncle's son is what to your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Non-blood related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spouse's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women of your dreams"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ant but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"One day you will have _____ of your 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caretakers until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see them at family reunions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"Dynamic duo"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on takes care of you like your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3</dc:title>
  <dcterms:created xsi:type="dcterms:W3CDTF">2021-10-11T17:19:43Z</dcterms:created>
  <dcterms:modified xsi:type="dcterms:W3CDTF">2021-10-11T17:19:43Z</dcterms:modified>
</cp:coreProperties>
</file>