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Lavar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clean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lavarse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wear/carry/take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Levantarse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swim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Limpiar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Llamar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go for a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Llamarse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Llegar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Llevar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arrive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Llorar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Llover (o-ue)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Manejar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spend/happen/occur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mentir (e-ie)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order/ask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Morir (o-ue)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think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call oneself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Necesitar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Nevar (e-ie)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skate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get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cry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wash oneself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Pasar tiempo con amigos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watch/look 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die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wash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Pedir (e-i)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spend time with 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Pensar (e-ie)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3</dc:title>
  <dcterms:created xsi:type="dcterms:W3CDTF">2021-10-11T17:19:47Z</dcterms:created>
  <dcterms:modified xsi:type="dcterms:W3CDTF">2021-10-11T17:19:47Z</dcterms:modified>
</cp:coreProperties>
</file>