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 IIamo    </w:t>
      </w:r>
      <w:r>
        <w:t xml:space="preserve">   es    </w:t>
      </w:r>
      <w:r>
        <w:t xml:space="preserve">   se IIama    </w:t>
      </w:r>
      <w:r>
        <w:t xml:space="preserve">   regular    </w:t>
      </w:r>
      <w:r>
        <w:t xml:space="preserve">   muy bien    </w:t>
      </w:r>
      <w:r>
        <w:t xml:space="preserve">   mas o menos    </w:t>
      </w:r>
      <w:r>
        <w:t xml:space="preserve">   mal    </w:t>
      </w:r>
      <w:r>
        <w:t xml:space="preserve">   bien    </w:t>
      </w:r>
      <w:r>
        <w:t xml:space="preserve">   hasta manana    </w:t>
      </w:r>
      <w:r>
        <w:t xml:space="preserve">   hasta luego    </w:t>
      </w:r>
      <w:r>
        <w:t xml:space="preserve">   buenas noches    </w:t>
      </w:r>
      <w:r>
        <w:t xml:space="preserve">   adios    </w:t>
      </w:r>
      <w:r>
        <w:t xml:space="preserve">   hola    </w:t>
      </w:r>
      <w:r>
        <w:t xml:space="preserve">   buenas tardes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2021-10-11T17:18:50Z</dcterms:created>
  <dcterms:modified xsi:type="dcterms:W3CDTF">2021-10-11T17:18:50Z</dcterms:modified>
</cp:coreProperties>
</file>