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 on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out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2021-10-13T03:41:52Z</dcterms:created>
  <dcterms:modified xsi:type="dcterms:W3CDTF">2021-10-13T03:41:52Z</dcterms:modified>
</cp:coreProperties>
</file>