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barista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concinero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mayor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cocina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2021-10-15T03:44:59Z</dcterms:created>
  <dcterms:modified xsi:type="dcterms:W3CDTF">2021-10-15T03:44:59Z</dcterms:modified>
</cp:coreProperties>
</file>