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 3b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pidas es___________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fui____de un camión 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No________ en la carretera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 y el policía me dio un boleto(ticket)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Conducir________por la carretera para llegar a la intersección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se encuentren___________ la intersección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Tomar________ en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___________________la intersección, ir a la esquina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Estoy_______en la intersección de broad and drexel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señal de parada estas diciendo______________________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3b</dc:title>
  <dcterms:created xsi:type="dcterms:W3CDTF">2021-10-11T17:19:21Z</dcterms:created>
  <dcterms:modified xsi:type="dcterms:W3CDTF">2021-10-11T17:19:21Z</dcterms:modified>
</cp:coreProperties>
</file>