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ride bicycle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skate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read magazines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use computer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practice 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ride skateboard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listen to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Talk on telephone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play video games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play guitar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past time with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watch 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</dc:title>
  <dcterms:created xsi:type="dcterms:W3CDTF">2021-10-11T17:18:13Z</dcterms:created>
  <dcterms:modified xsi:type="dcterms:W3CDTF">2021-10-11T17:18:13Z</dcterms:modified>
</cp:coreProperties>
</file>