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elcentro    </w:t>
      </w:r>
      <w:r>
        <w:t xml:space="preserve">   encontrar    </w:t>
      </w:r>
      <w:r>
        <w:t xml:space="preserve">   elconcierto    </w:t>
      </w:r>
      <w:r>
        <w:t xml:space="preserve">   elcafe    </w:t>
      </w:r>
      <w:r>
        <w:t xml:space="preserve">   volver    </w:t>
      </w:r>
      <w:r>
        <w:t xml:space="preserve">   ver    </w:t>
      </w:r>
      <w:r>
        <w:t xml:space="preserve">   poder    </w:t>
      </w:r>
      <w:r>
        <w:t xml:space="preserve">   ellugar    </w:t>
      </w:r>
      <w:r>
        <w:t xml:space="preserve">   dormir    </w:t>
      </w:r>
      <w:r>
        <w:t xml:space="preserve">   almorzar    </w:t>
      </w:r>
      <w:r>
        <w:t xml:space="preserve">   elpastel    </w:t>
      </w:r>
      <w:r>
        <w:t xml:space="preserve">   elpollo    </w:t>
      </w:r>
      <w:r>
        <w:t xml:space="preserve">   elpescado    </w:t>
      </w:r>
      <w:r>
        <w:t xml:space="preserve">   lacarne    </w:t>
      </w:r>
      <w:r>
        <w:t xml:space="preserve">   elarroz    </w:t>
      </w:r>
      <w:r>
        <w:t xml:space="preserve">   pedir    </w:t>
      </w:r>
      <w:r>
        <w:t xml:space="preserve">   servir    </w:t>
      </w:r>
      <w:r>
        <w:t xml:space="preserve">   lapropina    </w:t>
      </w:r>
      <w:r>
        <w:t xml:space="preserve">   lamesa    </w:t>
      </w:r>
      <w:r>
        <w:t xml:space="preserve">   lacuenta    </w:t>
      </w:r>
      <w:r>
        <w:t xml:space="preserve">   costar    </w:t>
      </w:r>
      <w:r>
        <w:t xml:space="preserve">   tomar    </w:t>
      </w:r>
      <w:r>
        <w:t xml:space="preserve">   lacalle    </w:t>
      </w:r>
      <w:r>
        <w:t xml:space="preserve">   elteatro    </w:t>
      </w:r>
      <w:r>
        <w:t xml:space="preserve">   elcine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2021-10-11T17:18:59Z</dcterms:created>
  <dcterms:modified xsi:type="dcterms:W3CDTF">2021-10-11T17:18:59Z</dcterms:modified>
</cp:coreProperties>
</file>