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pizzara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cuadro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borrador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estante de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sacapunta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goma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clase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Vocab.</dc:title>
  <dcterms:created xsi:type="dcterms:W3CDTF">2021-10-11T17:20:09Z</dcterms:created>
  <dcterms:modified xsi:type="dcterms:W3CDTF">2021-10-11T17:20:09Z</dcterms:modified>
</cp:coreProperties>
</file>