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there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piscina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templo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tiempo libre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stay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 order 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tenemos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trabajo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from/of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temple, protestant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work/job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antes (de)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swimming 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 quedo en 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Form Of 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Form of 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Form of Tend=er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countryside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free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4A</dc:title>
  <dcterms:created xsi:type="dcterms:W3CDTF">2021-10-11T17:19:12Z</dcterms:created>
  <dcterms:modified xsi:type="dcterms:W3CDTF">2021-10-11T17:19:12Z</dcterms:modified>
</cp:coreProperties>
</file>