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i get uhhh...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to identify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sending but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identify a person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take a picture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somethin'</w:t>
            </w:r>
          </w:p>
        </w:tc>
      </w:tr>
    </w:tbl>
    <w:p>
      <w:pPr>
        <w:pStyle w:val="WordBankLarge"/>
      </w:pPr>
      <w:r>
        <w:t xml:space="preserve">   La Camara Digital    </w:t>
      </w:r>
      <w:r>
        <w:t xml:space="preserve">   La direccion electronica    </w:t>
      </w:r>
      <w:r>
        <w:t xml:space="preserve">   Icono    </w:t>
      </w:r>
      <w:r>
        <w:t xml:space="preserve">   mandar    </w:t>
      </w:r>
      <w:r>
        <w:t xml:space="preserve">   el mensajero instantaneo    </w:t>
      </w:r>
      <w:r>
        <w:t xml:space="preserve">   Anteayer    </w:t>
      </w:r>
      <w:r>
        <w:t xml:space="preserve">   El sitio web    </w:t>
      </w:r>
      <w:r>
        <w:t xml:space="preserve">   Tomar fotos    </w:t>
      </w:r>
      <w:r>
        <w:t xml:space="preserve">   el raton    </w:t>
      </w:r>
      <w:r>
        <w:t xml:space="preserve">   la pantalla    </w:t>
      </w:r>
      <w:r>
        <w:t xml:space="preserve">   nada    </w:t>
      </w:r>
      <w:r>
        <w:t xml:space="preserve">   algo    </w:t>
      </w:r>
      <w:r>
        <w:t xml:space="preserve">   alguien    </w:t>
      </w:r>
      <w:r>
        <w:t xml:space="preserve">   por fin    </w:t>
      </w:r>
      <w:r>
        <w:t xml:space="preserve">   el ano pasado    </w:t>
      </w:r>
      <w:r>
        <w:t xml:space="preserve">   Boneless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#4</dc:title>
  <dcterms:created xsi:type="dcterms:W3CDTF">2021-10-11T17:19:57Z</dcterms:created>
  <dcterms:modified xsi:type="dcterms:W3CDTF">2021-10-11T17:19:57Z</dcterms:modified>
</cp:coreProperties>
</file>