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Ninety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Thirty-seven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Broken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good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Modern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know (Facts)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cut (conjugated)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2021-10-11T17:18:27Z</dcterms:created>
  <dcterms:modified xsi:type="dcterms:W3CDTF">2021-10-11T17:18:27Z</dcterms:modified>
</cp:coreProperties>
</file>