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grasp firmly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improve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grasshopper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wire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bank of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2021-10-11T17:18:30Z</dcterms:created>
  <dcterms:modified xsi:type="dcterms:W3CDTF">2021-10-11T17:18:30Z</dcterms:modified>
</cp:coreProperties>
</file>