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semaforo    </w:t>
      </w:r>
      <w:r>
        <w:t xml:space="preserve">   piscina    </w:t>
      </w:r>
      <w:r>
        <w:t xml:space="preserve">   zapateria    </w:t>
      </w:r>
      <w:r>
        <w:t xml:space="preserve">   cine    </w:t>
      </w:r>
      <w:r>
        <w:t xml:space="preserve">   libreria    </w:t>
      </w:r>
      <w:r>
        <w:t xml:space="preserve">   universidad    </w:t>
      </w:r>
      <w:r>
        <w:t xml:space="preserve">   museo    </w:t>
      </w:r>
      <w:r>
        <w:t xml:space="preserve">   correro    </w:t>
      </w:r>
      <w:r>
        <w:t xml:space="preserve">   supermecardo    </w:t>
      </w:r>
      <w:r>
        <w:t xml:space="preserve">   templo    </w:t>
      </w:r>
      <w:r>
        <w:t xml:space="preserve">   iglesia    </w:t>
      </w:r>
      <w:r>
        <w:t xml:space="preserve">   tienda    </w:t>
      </w:r>
      <w:r>
        <w:t xml:space="preserve">   aeropuerto    </w:t>
      </w:r>
      <w:r>
        <w:t xml:space="preserve">   joyeria    </w:t>
      </w:r>
      <w:r>
        <w:t xml:space="preserve">   campo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2021-10-11T17:19:07Z</dcterms:created>
  <dcterms:modified xsi:type="dcterms:W3CDTF">2021-10-11T17:19:07Z</dcterms:modified>
</cp:coreProperties>
</file>