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Basketball players practice for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requires moving your body_____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Cross country runners run on a_____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know something____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little sister is always complaing that her head_____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people_________ to get muscles in their 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Yout haft to use your feet for this_____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type of fighting____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waitress_______us our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person who is usually in charge of the football game, or any other sport._____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do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kids usually go outside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enjoying something______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Baseball players need a ______ to hit with their 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opposite of win____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playing hide and seek the person who does the counting has to______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use a chair when doing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 something over and over_____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word for liking something____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word for begin_____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not like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Football players play on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requires alot of snow___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people who play a sport together________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2021-10-11T17:18:32Z</dcterms:created>
  <dcterms:modified xsi:type="dcterms:W3CDTF">2021-10-11T17:18:32Z</dcterms:modified>
</cp:coreProperties>
</file>