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threaten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conserve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throw (away)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danger of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the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polluted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unless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poison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provided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decrease/to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exhaust (run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exploit (overwork)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oil spill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punish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due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contamination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aerosol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trap/catch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pesticide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put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depend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damage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2021-10-11T17:18:36Z</dcterms:created>
  <dcterms:modified xsi:type="dcterms:W3CDTF">2021-10-11T17:18:36Z</dcterms:modified>
</cp:coreProperties>
</file>