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 sufrimiento    </w:t>
      </w:r>
      <w:r>
        <w:t xml:space="preserve">   el obstaculo    </w:t>
      </w:r>
      <w:r>
        <w:t xml:space="preserve">   la mejora    </w:t>
      </w:r>
      <w:r>
        <w:t xml:space="preserve">   el fracaso    </w:t>
      </w:r>
      <w:r>
        <w:t xml:space="preserve">   la advertencia    </w:t>
      </w:r>
      <w:r>
        <w:t xml:space="preserve">   superar    </w:t>
      </w:r>
      <w:r>
        <w:t xml:space="preserve">   solucionar    </w:t>
      </w:r>
      <w:r>
        <w:t xml:space="preserve">   seguir adelante    </w:t>
      </w:r>
      <w:r>
        <w:t xml:space="preserve">   prosperar    </w:t>
      </w:r>
      <w:r>
        <w:t xml:space="preserve">   progresar    </w:t>
      </w:r>
      <w:r>
        <w:t xml:space="preserve">   persistir    </w:t>
      </w:r>
      <w:r>
        <w:t xml:space="preserve">   luchar    </w:t>
      </w:r>
      <w:r>
        <w:t xml:space="preserve">   insistir    </w:t>
      </w:r>
      <w:r>
        <w:t xml:space="preserve">   el error    </w:t>
      </w:r>
      <w:r>
        <w:t xml:space="preserve">   emprender    </w:t>
      </w:r>
      <w:r>
        <w:t xml:space="preserve">   cometer    </w:t>
      </w:r>
      <w:r>
        <w:t xml:space="preserve">   advertir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2021-10-11T17:19:09Z</dcterms:created>
  <dcterms:modified xsi:type="dcterms:W3CDTF">2021-10-11T17:19:09Z</dcterms:modified>
</cp:coreProperties>
</file>