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Tener una cita    </w:t>
      </w:r>
      <w:r>
        <w:t xml:space="preserve">   Quedarse    </w:t>
      </w:r>
      <w:r>
        <w:t xml:space="preserve">   Irse    </w:t>
      </w:r>
      <w:r>
        <w:t xml:space="preserve">   El correo    </w:t>
      </w:r>
      <w:r>
        <w:t xml:space="preserve">   El consultorio    </w:t>
      </w:r>
      <w:r>
        <w:t xml:space="preserve">   El banco    </w:t>
      </w:r>
      <w:r>
        <w:t xml:space="preserve">   El pez    </w:t>
      </w:r>
      <w:r>
        <w:t xml:space="preserve">   El entrenador de deportes    </w:t>
      </w:r>
      <w:r>
        <w:t xml:space="preserve">   El companero de equipo    </w:t>
      </w:r>
      <w:r>
        <w:t xml:space="preserve">   Timido    </w:t>
      </w:r>
      <w:r>
        <w:t xml:space="preserve">   Sincero    </w:t>
      </w:r>
      <w:r>
        <w:t xml:space="preserve">   Popular    </w:t>
      </w:r>
      <w:r>
        <w:t xml:space="preserve">   Paciente    </w:t>
      </w:r>
      <w:r>
        <w:t xml:space="preserve">   Impaciente    </w:t>
      </w:r>
      <w:r>
        <w:t xml:space="preserve">   Generoso    </w:t>
      </w:r>
      <w:r>
        <w:t xml:space="preserve">   Llevarse mal    </w:t>
      </w:r>
      <w:r>
        <w:t xml:space="preserve">   Llevarse bien    </w:t>
      </w:r>
      <w:r>
        <w:t xml:space="preserve">   Estar orgulloso    </w:t>
      </w:r>
      <w:r>
        <w:t xml:space="preserve">   Entenderse mal    </w:t>
      </w:r>
      <w:r>
        <w:t xml:space="preserve">   Entenderse bien    </w:t>
      </w:r>
      <w:r>
        <w:t xml:space="preserve">   Enojarse    </w:t>
      </w:r>
      <w:r>
        <w:t xml:space="preserve">   Discutir    </w:t>
      </w:r>
      <w:r>
        <w:t xml:space="preserve">   El suegro    </w:t>
      </w:r>
      <w:r>
        <w:t xml:space="preserve">   La suegra    </w:t>
      </w:r>
      <w:r>
        <w:t xml:space="preserve">   El sobrino    </w:t>
      </w:r>
      <w:r>
        <w:t xml:space="preserve">   La sobrina    </w:t>
      </w:r>
      <w:r>
        <w:t xml:space="preserve">   El pariente    </w:t>
      </w:r>
      <w:r>
        <w:t xml:space="preserve">   El padrino    </w:t>
      </w:r>
      <w:r>
        <w:t xml:space="preserve">   La novia    </w:t>
      </w:r>
      <w:r>
        <w:t xml:space="preserve">   El nino    </w:t>
      </w:r>
      <w:r>
        <w:t xml:space="preserve">   La madrina    </w:t>
      </w:r>
      <w:r>
        <w:t xml:space="preserve">   El esposo    </w:t>
      </w:r>
      <w:r>
        <w:t xml:space="preserve">   La esposa    </w:t>
      </w:r>
      <w:r>
        <w:t xml:space="preserve">   El cunado    </w:t>
      </w:r>
      <w:r>
        <w:t xml:space="preserve">   La cunada    </w:t>
      </w:r>
      <w:r>
        <w:t xml:space="preserve">   El apellido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2021-10-11T17:19:11Z</dcterms:created>
  <dcterms:modified xsi:type="dcterms:W3CDTF">2021-10-11T17:19:11Z</dcterms:modified>
</cp:coreProperties>
</file>